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86MS0079-01-2024-003262-86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«ЛИГА ФОРС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представила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НДС за 3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Юрьевну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1rplc-3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